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349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5"/>
        <w:gridCol w:w="475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социальных выплат КУ «Центр занятости населения Югры» Исаевой Натальи Викторовны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</w:t>
      </w:r>
      <w:r>
        <w:rPr>
          <w:rFonts w:ascii="Times New Roman" w:eastAsia="Times New Roman" w:hAnsi="Times New Roman" w:cs="Times New Roman"/>
          <w:sz w:val="26"/>
          <w:szCs w:val="26"/>
        </w:rPr>
        <w:t>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Исаева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социальных выплат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 «ЦЕНТР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ЗАНЯТОСТИ НАСЕЛЕНИЯ ЮГРЫ»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 д.45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в срок до 24:00 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исправленные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Исаева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воспользовалась, вину в совершении правонарушения не оспаривала, пояснила, что 23.01.2026 в ОСФР предоставила сведения на безработных граждан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пп.1-3 п.2, п.3 ст.11 Федерального закона от 01.04.1996 г. №27-ФЗ </w:t>
      </w:r>
      <w:r>
        <w:rPr>
          <w:rFonts w:ascii="Times New Roman" w:eastAsia="Times New Roman" w:hAnsi="Times New Roman" w:cs="Times New Roman"/>
          <w:sz w:val="26"/>
          <w:szCs w:val="26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этом, в отношении одного лица согласно проверке ОСФР выявлено указание в отчете упраздненного лицевого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следовало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5 дней устранить нарушение, но отчетность с достоверными сведениями представлена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только </w:t>
      </w:r>
      <w:r>
        <w:rPr>
          <w:rFonts w:ascii="Times New Roman" w:eastAsia="Times New Roman" w:hAnsi="Times New Roman" w:cs="Times New Roman"/>
          <w:sz w:val="26"/>
          <w:szCs w:val="26"/>
        </w:rPr>
        <w:t>04.02.2026.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Исаеву Н.В., 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Установлено, что страхователем по телекоммуникационным каналам связи 23.01.2026 представлены сведения по форме ЕФС-1 раздел 1 подраздел 1.2 на 1388 безработных граждан.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результате проверки предоставленных сведений выявлено, что в отношении одного застрахованного лица предоставлена информация об упраздненном лицевом счета, в связи с чем, 23.01.2026 в адрес страхователя направлено уведомление об устранении ошибок, страхователю следовало в срок не позднее 29.01.2026 предоставить в ОСФР уточненные сведения по форме ЕФС-1 раздел 1 подраздел 1.2 за 2025 год.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уточненные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 раздел 1 подраздел 1.2 за 2025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предоставлены 04.02.2026.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1727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16.03.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скриншотом программного обеспечения обращения от 23.01.2026, копией уведомления об устранении ошибок от 23.01.2026, сведениями по форме ЕФС-1 раздел 1 подраздел 1.2 от 04.02.2026;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 ХМАО-ЮГРЫ «ЦЕНТР ЗАНЯТОСТИ НАСЕЛЕНИЯ ХМАО-ЮГРЫ»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приказом №13-л от 13.01.2026 Исаева Н.В. с 13.01.2026 принята на должность начальника отдела.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предоставления отчетности в ОСФР предусмотрена Положением об отделе социальных выплат и должностной инструкцией начальника отдела социальных выплат.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Исаевой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Исаеву Наталью Викторовну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</w:t>
      </w:r>
      <w:r>
        <w:rPr>
          <w:rFonts w:ascii="Times New Roman" w:eastAsia="Times New Roman" w:hAnsi="Times New Roman" w:cs="Times New Roman"/>
          <w:sz w:val="26"/>
          <w:szCs w:val="26"/>
        </w:rPr>
        <w:t>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>0000007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402272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